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千金一刻  李浩精微雕刻自然艺术作品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千金一刻  李浩精微雕刻自然艺术作品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本书出售、求购地址：https://www.jiaokey.com/book/detail/14430554.html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关键词搜索：https://www.jiaokey.com/tag/千金一刻  李浩精微雕刻自然艺术作品.html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