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3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本书出售、求购地址：https://www.jiaokey.com/book/detail/14430553.html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关键词搜索：https://www.jiaokey.com/tag/约翰·汤普森简易钢琴教程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