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书名：《九成宫醴泉铭》入门  专业版</w:t>
      </w:r>
    </w:p>
    <w:p>
      <w:r>
        <w:t>作者：杨华，庞迪编写</w:t>
      </w:r>
    </w:p>
    <w:p>
      <w:r>
        <w:t>出版社：郑州：河南美术出版社</w:t>
      </w:r>
    </w:p>
    <w:p>
      <w:r>
        <w:t>出版日期：2017</w:t>
      </w:r>
    </w:p>
    <w:p>
      <w:r>
        <w:t>总页数：84</w:t>
      </w:r>
    </w:p>
    <w:p>
      <w:r>
        <w:t>更多请访问教客网: www.jiaokey.com</w:t>
      </w:r>
    </w:p>
    <w:p>
      <w:r>
        <w:t>《九成宫醴泉铭》入门  专业版 评论地址：https://www.jiaokey.com/book/detail/14430506.html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