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书名：一叶舟轻  龚维皖摄影作品集</w:t>
      </w:r>
    </w:p>
    <w:p>
      <w:r>
        <w:t>作者：龚维皖著</w:t>
      </w:r>
    </w:p>
    <w:p>
      <w:r>
        <w:t>出版社：合肥:合肥工业大学出版社,2017.01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一叶舟轻  龚维皖摄影作品集 评论地址：https://www.jiaokey.com/book/detail/14430499.html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