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动画大师技法教程  动画人物造型入门与提高</w:t>
      </w:r>
    </w:p>
    <w:p>
      <w:r>
        <w:rPr>
          <w:rFonts w:ascii="宋体" w:hAnsi="宋体" w:eastAsia="宋体"/>
          <w:sz w:val="24"/>
        </w:rPr>
        <w:t>（英）Future Publishing Ltd著；曾少宁译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动画大师技法教程  动画人物造型入门与提高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（英）Future Publishing Ltd著；曾少宁译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本书出售、求购地址：https://www.jiaokey.com/book/detail/14430484.html</w:t>
      </w:r>
    </w:p>
    <w:p>
      <w:r>
        <w:t>更多相关图书推荐：https://www.jiaokey.com</w:t>
      </w:r>
    </w:p>
    <w:p>
      <w:r>
        <w:t>（英）Future Publishing Ltd著；曾少宁译 其他作品：https://www.jiaokey.com/tag/（英）Future Publishing Ltd著；曾少宁译.html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关键词搜索：https://www.jiaokey.com/tag/动画大师技法教程  动画人物造型入门与提高.html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