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商业广告摄影  摄影广告与影像后期创意编排设计</w:t>
      </w:r>
    </w:p>
    <w:p>
      <w:r>
        <w:rPr>
          <w:rFonts w:ascii="宋体" w:hAnsi="宋体" w:eastAsia="宋体"/>
          <w:sz w:val="24"/>
        </w:rPr>
        <w:t>李欣，雷达飞主编；李蓓副主编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商业广告摄影  摄影广告与影像后期创意编排设计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李欣，雷达飞主编；李蓓副主编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本书出售、求购地址：https://www.jiaokey.com/book/detail/14430464.html</w:t>
      </w:r>
    </w:p>
    <w:p>
      <w:r>
        <w:t>更多相关图书推荐：https://www.jiaokey.com</w:t>
      </w:r>
    </w:p>
    <w:p>
      <w:r>
        <w:t>李欣，雷达飞主编；李蓓副主编 其他作品：https://www.jiaokey.com/tag/李欣，雷达飞主编；李蓓副主编.html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关键词搜索：https://www.jiaokey.com/tag/商业广告摄影  摄影广告与影像后期创意编排设计.html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