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书名：粉笔字帖  楷书行书</w:t>
      </w:r>
    </w:p>
    <w:p>
      <w:r>
        <w:t>作者：王浩主编</w:t>
      </w:r>
    </w:p>
    <w:p>
      <w:r>
        <w:t>出版社：南京：江苏人民出版社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粉笔字帖  楷书行书 评论地址：https://www.jiaokey.com/book/detail/14430461.html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