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书名：大人的涂绘  5  和风花绘</w:t>
      </w:r>
    </w:p>
    <w:p>
      <w:r>
        <w:t>作者：（日）佐佐木由美子著；Kirara译</w:t>
      </w:r>
    </w:p>
    <w:p>
      <w:r>
        <w:t>出版社：北京联合出版公司,2017.06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大人的涂绘  5  和风花绘 评论地址：https://www.jiaokey.com/book/detail/14430430.html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