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书名：指弹吉他实战考级教程  预备级  第五级</w:t>
      </w:r>
    </w:p>
    <w:p>
      <w:r>
        <w:t>作者：肖贵午编著</w:t>
      </w:r>
    </w:p>
    <w:p>
      <w:r>
        <w:t>出版社：北京:现代出版社,2016.05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指弹吉他实战考级教程  预备级  第五级 评论地址：https://www.jiaokey.com/book/detail/14430410.html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