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书名：指尖上的艺术  西来桥糏塑</w:t>
      </w:r>
    </w:p>
    <w:p>
      <w:r>
        <w:t>作者：扬中市西来桥镇人民政府编</w:t>
      </w:r>
    </w:p>
    <w:p>
      <w:r>
        <w:t>出版社：镇江:江苏大学出版社,2017.04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指尖上的艺术  西来桥糏塑 评论地址：https://www.jiaokey.com/book/detail/14430383.html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