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书名：组合折纸的多彩世界</w:t>
      </w:r>
    </w:p>
    <w:p>
      <w:r>
        <w:t>作者：（日）布施知子著；尤斌斌译</w:t>
      </w:r>
    </w:p>
    <w:p>
      <w:r>
        <w:t>出版社：北京:煤炭工业出版社,2017.07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组合折纸的多彩世界 评论地址：https://www.jiaokey.com/book/detail/14430374.html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