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民乐名家实用曲集系列  民族拉弦乐实用曲集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民乐名家实用曲集系列  民族拉弦乐实用曲集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本书出售、求购地址：https://www.jiaokey.com/book/detail/14430365.html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关键词搜索：https://www.jiaokey.com/tag/民乐名家实用曲集系列  民族拉弦乐实用曲集.html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