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苏式装裱</w:t>
      </w:r>
    </w:p>
    <w:p>
      <w:r>
        <w:rPr>
          <w:rFonts w:ascii="宋体" w:hAnsi="宋体" w:eastAsia="宋体"/>
          <w:sz w:val="24"/>
        </w:rPr>
        <w:t>陈慧清，徐胜利编著；曹雪明执行主编；王建良总主编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苏式装裱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陈慧清，徐胜利编著；曹雪明执行主编；王建良总主编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本书出售、求购地址：https://www.jiaokey.com/book/detail/14430351.html</w:t>
      </w:r>
    </w:p>
    <w:p>
      <w:r>
        <w:t>更多相关图书推荐：https://www.jiaokey.com</w:t>
      </w:r>
    </w:p>
    <w:p>
      <w:r>
        <w:t>陈慧清，徐胜利编著；曹雪明执行主编；王建良总主编 其他作品：https://www.jiaokey.com/tag/陈慧清，徐胜利编著；曹雪明执行主编；王建良总主编.html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关键词搜索：https://www.jiaokey.com/tag/苏式装裱.html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