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  雅安段文献索引掇英</w:t>
      </w:r>
    </w:p>
    <w:p>
      <w:r>
        <w:t>作者：李炳中主编</w:t>
      </w:r>
    </w:p>
    <w:p>
      <w:r>
        <w:t>出版社：成都:巴蜀书社,2018.05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茶马古道  雅安段文献索引掇英 评论地址：https://www.jiaokey.com/book/detail/14430309.html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