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马克思  第1卷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马克思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本书出售、求购地址：https://www.jiaokey.com/book/detail/14430290.html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关键词搜索：https://www.jiaokey.com/tag/资本论  马克思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