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律师办案技巧训练教程</w:t>
      </w:r>
    </w:p>
    <w:p>
      <w:r>
        <w:rPr>
          <w:rFonts w:ascii="宋体" w:hAnsi="宋体" w:eastAsia="宋体"/>
          <w:sz w:val="24"/>
        </w:rPr>
        <w:t>龚家林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律师办案技巧训练教程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龚家林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9787210098126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律师业务-职业培训-教材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司法制度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从律师代理民事诉讼、刑事辩护、代理行政诉讼和担任法律顾问等方面,分“理论简介”“训练案例”“法规链接”三个部分,讲解律师实际工作中应该掌握的理论知识,以案例分析律师必须具备的基本技巧,从而为提高律师的实际工作水平提供系统的训练。</w:t>
      </w:r>
    </w:p>
    <w:p/>
    <w:p>
      <w:r>
        <w:t>本书出售、求购地址：https://www.jiaokey.com/book/detail/14430285.html</w:t>
      </w:r>
    </w:p>
    <w:p>
      <w:r>
        <w:t>更多司法制度图书推荐：https://www.jiaokey.com</w:t>
      </w:r>
    </w:p>
    <w:p>
      <w:r>
        <w:t>龚家林 其他作品：https://www.jiaokey.com/tag/龚家林.html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关键词搜索：https://www.jiaokey.com/tag/律师业务-职业培训-教材.html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