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绝迹动物古抄本  斯宾塞·布莱克医生的解剖手记</w:t>
      </w:r>
    </w:p>
    <w:p>
      <w:r>
        <w:rPr>
          <w:rFonts w:ascii="宋体" w:hAnsi="宋体" w:eastAsia="宋体"/>
          <w:sz w:val="24"/>
        </w:rPr>
        <w:t>E.B.Hudspeth著；万洁译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绝迹动物古抄本  斯宾塞·布莱克医生的解剖手记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E.B.Hudspeth著；万洁译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本书出售、求购地址：https://www.jiaokey.com/book/detail/14430262.html</w:t>
      </w:r>
    </w:p>
    <w:p>
      <w:r>
        <w:t>更多相关图书推荐：https://www.jiaokey.com</w:t>
      </w:r>
    </w:p>
    <w:p>
      <w:r>
        <w:t>E.B.Hudspeth著；万洁译 其他作品：https://www.jiaokey.com/tag/E.B.Hudspeth著；万洁译.html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关键词搜索：https://www.jiaokey.com/tag/绝迹动物古抄本  斯宾塞·布莱克医生的解剖手记.html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