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传播信任  转型期电视媒介公信力研究</w:t>
      </w:r>
    </w:p>
    <w:p>
      <w:r>
        <w:rPr>
          <w:rFonts w:ascii="宋体" w:hAnsi="宋体" w:eastAsia="宋体"/>
          <w:sz w:val="24"/>
        </w:rPr>
        <w:t>李其芳著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传播信任  转型期电视媒介公信力研究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本书出售、求购地址：https://www.jiaokey.com/book/detail/14430254.html</w:t>
      </w:r>
    </w:p>
    <w:p>
      <w:r>
        <w:t>更多相关图书推荐：https://www.jiaokey.com</w:t>
      </w:r>
    </w:p>
    <w:p>
      <w:r>
        <w:t>李其芳著 其他作品：https://www.jiaokey.com/tag/李其芳著.html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关键词搜索：https://www.jiaokey.com/tag/传播信任  转型期电视媒介公信力研究.html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