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书名：卓越的力量</w:t>
      </w:r>
    </w:p>
    <w:p>
      <w:r>
        <w:t>作者：（加）彼得·布朗著；周锦昌，赵健译</w:t>
      </w:r>
    </w:p>
    <w:p>
      <w:r>
        <w:t>出版社：中国质检出版社</w:t>
      </w:r>
    </w:p>
    <w:p>
      <w:r>
        <w:t>出版日期：2017</w:t>
      </w:r>
    </w:p>
    <w:p>
      <w:r>
        <w:t>总页数：249</w:t>
      </w:r>
    </w:p>
    <w:p>
      <w:r>
        <w:t>更多请访问教客网: www.jiaokey.com</w:t>
      </w:r>
    </w:p>
    <w:p>
      <w:r>
        <w:t>卓越的力量 评论地址：https://www.jiaokey.com/book/detail/14430245.html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