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书名：如何让孩子成年又成人</w:t>
      </w:r>
    </w:p>
    <w:p>
      <w:r>
        <w:t>作者：（美）朱莉·利思科特-海姆斯著；彭小华译</w:t>
      </w:r>
    </w:p>
    <w:p>
      <w:r>
        <w:t>出版社：成都:四川人民出版社,2018.03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如何让孩子成年又成人 评论地址：https://www.jiaokey.com/book/detail/14430243.html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