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巴别塔诗典系列  砌石与寒山诗  精装本</w:t>
      </w:r>
    </w:p>
    <w:p>
      <w:r>
        <w:rPr>
          <w:rFonts w:ascii="宋体" w:hAnsi="宋体" w:eastAsia="宋体"/>
          <w:sz w:val="24"/>
        </w:rPr>
        <w:t>（美）加里·斯奈德著；柳向阳译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巴别塔诗典系列  砌石与寒山诗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（美）加里·斯奈德著；柳向阳译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本书出售、求购地址：https://www.jiaokey.com/book/detail/14430234.html</w:t>
      </w:r>
    </w:p>
    <w:p>
      <w:r>
        <w:t>更多相关图书推荐：https://www.jiaokey.com</w:t>
      </w:r>
    </w:p>
    <w:p>
      <w:r>
        <w:t>（美）加里·斯奈德著；柳向阳译 其他作品：https://www.jiaokey.com/tag/（美）加里·斯奈德著；柳向阳译.html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关键词搜索：https://www.jiaokey.com/tag/巴别塔诗典系列  砌石与寒山诗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