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  式燕  上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  式燕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本书出售、求购地址：https://www.jiaokey.com/book/detail/14430212.html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