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8  贝雪莱斯和西吉斯蒙达历险记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8  贝雪莱斯和西吉斯蒙达历险记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本书出售、求购地址：https://www.jiaokey.com/book/detail/14430208.html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8  贝雪莱斯和西吉斯蒙达历险记.html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