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巴别塔诗典系列  斧柄集  精装本</w:t>
      </w:r>
    </w:p>
    <w:p>
      <w:r>
        <w:rPr>
          <w:rFonts w:ascii="宋体" w:hAnsi="宋体" w:eastAsia="宋体"/>
          <w:sz w:val="24"/>
        </w:rPr>
        <w:t>（美）加里·斯奈德著；许淑芳译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巴别塔诗典系列  斧柄集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（美）加里·斯奈德著；许淑芳译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本书出售、求购地址：https://www.jiaokey.com/book/detail/14430204.html</w:t>
      </w:r>
    </w:p>
    <w:p>
      <w:r>
        <w:t>更多相关图书推荐：https://www.jiaokey.com</w:t>
      </w:r>
    </w:p>
    <w:p>
      <w:r>
        <w:t>（美）加里·斯奈德著；许淑芳译 其他作品：https://www.jiaokey.com/tag/（美）加里·斯奈德著；许淑芳译.html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关键词搜索：https://www.jiaokey.com/tag/巴别塔诗典系列  斧柄集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