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我只知道人是什么  余华新杂文集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我只知道人是什么  余华新杂文集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本书出售、求购地址：https://www.jiaokey.com/book/detail/14430180.html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关键词搜索：https://www.jiaokey.com/tag/我只知道人是什么  余华新杂文集.html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