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十九年间谋杀小叙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十九年间谋杀小叙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本书出售、求购地址：https://www.jiaokey.com/book/detail/14430177.html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关键词搜索：https://www.jiaokey.com/tag/十九年间谋杀小叙.html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