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环境公共治理多主体协同模式研究</w:t>
      </w:r>
    </w:p>
    <w:p>
      <w:r>
        <w:rPr>
          <w:rFonts w:ascii="宋体" w:hAnsi="宋体" w:eastAsia="宋体"/>
          <w:sz w:val="24"/>
        </w:rPr>
        <w:t>周县华等著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环境公共治理多主体协同模式研究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周县华等著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本书出售、求购地址：https://www.jiaokey.com/book/detail/14430151.html</w:t>
      </w:r>
    </w:p>
    <w:p>
      <w:r>
        <w:t>更多相关图书推荐：https://www.jiaokey.com</w:t>
      </w:r>
    </w:p>
    <w:p>
      <w:r>
        <w:t>周县华等著 其他作品：https://www.jiaokey.com/tag/周县华等著.html</w:t>
      </w:r>
    </w:p>
    <w:p>
      <w:r>
        <w:t>关键词搜索：https://www.jiaokey.com/tag/环境公共治理多主体协同模式研究.html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