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书名：公安消防部队高等专科学校规划教材  典型救援案例分析与战评</w:t>
      </w:r>
    </w:p>
    <w:p>
      <w:r>
        <w:t>作者：王永西主编</w:t>
      </w:r>
    </w:p>
    <w:p>
      <w:r>
        <w:t>出版社：徐州:中国矿业大学出版社,2017.12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公安消防部队高等专科学校规划教材  典型救援案例分析与战评 评论地址：https://www.jiaokey.com/book/detail/14430148.html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