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C语言应用开发教程  移动学习版  第2版</w:t>
      </w:r>
    </w:p>
    <w:p>
      <w:r>
        <w:rPr>
          <w:rFonts w:ascii="宋体" w:hAnsi="宋体" w:eastAsia="宋体"/>
          <w:sz w:val="24"/>
        </w:rPr>
        <w:t>华清远见嵌入式学院，刘洪涛，苗德行，高明旭，刘宗鑫著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C语言应用开发教程  移动学习版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华清远见嵌入式学院，刘洪涛，苗德行，高明旭，刘宗鑫著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本书出售、求购地址：https://www.jiaokey.com/book/detail/14430140.html</w:t>
      </w:r>
    </w:p>
    <w:p>
      <w:r>
        <w:t>更多相关图书推荐：https://www.jiaokey.com</w:t>
      </w:r>
    </w:p>
    <w:p>
      <w:r>
        <w:t>华清远见嵌入式学院，刘洪涛，苗德行，高明旭，刘宗鑫著 其他作品：https://www.jiaokey.com/tag/华清远见嵌入式学院，刘洪涛，苗德行，高明旭，刘宗鑫著.html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 C语言应用开发教程  移动学习版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