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普通高等教育“十一五”规划教材配套教辅  普通物理教程习题详解</w:t>
      </w:r>
    </w:p>
    <w:p>
      <w:r>
        <w:rPr>
          <w:rFonts w:ascii="宋体" w:hAnsi="宋体" w:eastAsia="宋体"/>
          <w:sz w:val="24"/>
        </w:rPr>
        <w:t>宋庆功著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普通高等教育“十一五”规划教材配套教辅  普通物理教程习题详解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本书出售、求购地址：https://www.jiaokey.com/book/detail/14430130.html</w:t>
      </w:r>
    </w:p>
    <w:p>
      <w:r>
        <w:t>更多相关图书推荐：https://www.jiaokey.com</w:t>
      </w:r>
    </w:p>
    <w:p>
      <w:r>
        <w:t>宋庆功著 其他作品：https://www.jiaokey.com/tag/宋庆功著.html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关键词搜索：https://www.jiaokey.com/tag/普通高等教育“十一五”规划教材配套教辅  普通物理教程习题详解.html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