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灾害治理实证研究  受灾群众、社会工作者、社区和社会视角</w:t>
      </w:r>
    </w:p>
    <w:p>
      <w:r>
        <w:rPr>
          <w:rFonts w:ascii="宋体" w:hAnsi="宋体" w:eastAsia="宋体"/>
          <w:sz w:val="24"/>
        </w:rPr>
        <w:t>陆奇斌著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灾害治理实证研究  受灾群众、社会工作者、社区和社会视角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陆奇斌著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本书出售、求购地址：https://www.jiaokey.com/book/detail/14430127.html</w:t>
      </w:r>
    </w:p>
    <w:p>
      <w:r>
        <w:t>更多相关图书推荐：https://www.jiaokey.com</w:t>
      </w:r>
    </w:p>
    <w:p>
      <w:r>
        <w:t>陆奇斌著 其他作品：https://www.jiaokey.com/tag/陆奇斌著.html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关键词搜索：https://www.jiaokey.com/tag/灾害治理实证研究  受灾群众、社会工作者、社区和社会视角.html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