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环境风险感知、环境规制与环境行为关系的实证研究  基于湖北省生猪规模养殖户的调查</w:t>
      </w:r>
    </w:p>
    <w:p>
      <w:r>
        <w:rPr>
          <w:rFonts w:ascii="宋体" w:hAnsi="宋体" w:eastAsia="宋体"/>
          <w:sz w:val="24"/>
        </w:rPr>
        <w:t>张郁，汪超著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环境风险感知、环境规制与环境行为关系的实证研究  基于湖北省生猪规模养殖户的调查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张郁，汪超著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本书出售、求购地址：https://www.jiaokey.com/book/detail/14430124.html</w:t>
      </w:r>
    </w:p>
    <w:p>
      <w:r>
        <w:t>更多相关图书推荐：https://www.jiaokey.com</w:t>
      </w:r>
    </w:p>
    <w:p>
      <w:r>
        <w:t>张郁，汪超著 其他作品：https://www.jiaokey.com/tag/张郁，汪超著.html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关键词搜索：https://www.jiaokey.com/tag/环境风险感知、环境规制与环境行为关系的实证研究  基于湖北省生猪规模养殖户的调查.html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