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书名：服务三农·农产品深加工技术丛书  蛋制品加工技术  第2版</w:t>
      </w:r>
    </w:p>
    <w:p>
      <w:r>
        <w:t>作者：迟玉杰编著</w:t>
      </w:r>
    </w:p>
    <w:p>
      <w:r>
        <w:t>出版社：北京:中国轻工业出版社,2018.02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服务三农·农产品深加工技术丛书  蛋制品加工技术  第2版 评论地址：https://www.jiaokey.com/book/detail/14430074.html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