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叶天士医案三家注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叶天士医案三家注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本书出售、求购地址：https://www.jiaokey.com/book/detail/14430008.html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关键词搜索：https://www.jiaokey.com/tag/叶天士医案三家注.html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