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增强人类  技术如何塑造新的现实</w:t>
      </w:r>
    </w:p>
    <w:p>
      <w:r>
        <w:rPr>
          <w:rFonts w:ascii="宋体" w:hAnsi="宋体" w:eastAsia="宋体"/>
          <w:sz w:val="24"/>
        </w:rPr>
        <w:t>（美）海伦·帕帕扬尼斯（Helen Papagiannis）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增强人类  技术如何塑造新的现实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（美）海伦·帕帕扬尼斯（Helen Papagiannis）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本书出售、求购地址：https://www.jiaokey.com/book/detail/14429998.html</w:t>
      </w:r>
    </w:p>
    <w:p>
      <w:r>
        <w:t>更多相关图书推荐：https://www.jiaokey.com</w:t>
      </w:r>
    </w:p>
    <w:p>
      <w:r>
        <w:t>（美）海伦·帕帕扬尼斯（Helen Papagiannis） 其他作品：https://www.jiaokey.com/tag/（美）海伦·帕帕扬尼斯（Helen Papagiannis）.html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关键词搜索：https://www.jiaokey.com/tag/增强人类  技术如何塑造新的现实.html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