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三角代数及其相关代数上的映射问题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三角代数及其相关代数上的映射问题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本书出售、求购地址：https://www.jiaokey.com/book/detail/14429974.html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关键词搜索：https://www.jiaokey.com/tag/三角代数及其相关代数上的映射问题.html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