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当代室内设计理论要素解析及发展研究</w:t>
      </w:r>
    </w:p>
    <w:p>
      <w:r>
        <w:rPr>
          <w:rFonts w:ascii="宋体" w:hAnsi="宋体" w:eastAsia="宋体"/>
          <w:sz w:val="24"/>
        </w:rPr>
        <w:t>万学汇著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当代室内设计理论要素解析及发展研究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本书出售、求购地址：https://www.jiaokey.com/book/detail/14429968.html</w:t>
      </w:r>
    </w:p>
    <w:p>
      <w:r>
        <w:t>更多相关图书推荐：https://www.jiaokey.com</w:t>
      </w:r>
    </w:p>
    <w:p>
      <w:r>
        <w:t>万学汇著 其他作品：https://www.jiaokey.com/tag/万学汇著.html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关键词搜索：https://www.jiaokey.com/tag/当代室内设计理论要素解析及发展研究.html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