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考研数学真题与分类解析  2009-2018</w:t>
      </w:r>
    </w:p>
    <w:p>
      <w:r>
        <w:rPr>
          <w:rFonts w:ascii="宋体" w:hAnsi="宋体" w:eastAsia="宋体"/>
          <w:sz w:val="24"/>
        </w:rPr>
        <w:t>有道考神研发中心编；刘金峰主编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考研数学真题与分类解析  2009-2018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有道考神研发中心编；刘金峰主编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本书出售、求购地址：https://www.jiaokey.com/book/detail/14429959.html</w:t>
      </w:r>
    </w:p>
    <w:p>
      <w:r>
        <w:t>更多相关图书推荐：https://www.jiaokey.com</w:t>
      </w:r>
    </w:p>
    <w:p>
      <w:r>
        <w:t>有道考神研发中心编；刘金峰主编 其他作品：https://www.jiaokey.com/tag/有道考神研发中心编；刘金峰主编.html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关键词搜索：https://www.jiaokey.com/tag/考研数学真题与分类解析  2009-2018.html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