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商务精英  高频商务词汇、金句一本通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商务精英  高频商务词汇、金句一本通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本书出售、求购地址：https://www.jiaokey.com/book/detail/14429906.html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关键词搜索：https://www.jiaokey.com/tag/商务精英  高频商务词汇、金句一本通.html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