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建筑设计经典译丛  建筑侦探的冒险  东京篇</w:t>
      </w:r>
    </w:p>
    <w:p>
      <w:r>
        <w:rPr>
          <w:rFonts w:ascii="宋体" w:hAnsi="宋体" w:eastAsia="宋体"/>
          <w:sz w:val="24"/>
        </w:rPr>
        <w:t>（日）藤森照信等；高寒译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建筑设计经典译丛  建筑侦探的冒险  东京篇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（日）藤森照信等；高寒译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本书出售、求购地址：https://www.jiaokey.com/book/detail/14429898.html</w:t>
      </w:r>
    </w:p>
    <w:p>
      <w:r>
        <w:t>更多相关图书推荐：https://www.jiaokey.com</w:t>
      </w:r>
    </w:p>
    <w:p>
      <w:r>
        <w:t>（日）藤森照信等；高寒译 其他作品：https://www.jiaokey.com/tag/（日）藤森照信等；高寒译.html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关键词搜索：https://www.jiaokey.com/tag/建筑设计经典译丛  建筑侦探的冒险  东京篇.html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