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全国造价工程师执业资格考试考前冲刺9套题  建设工程技术与计量  土木建筑工程  2018版</w:t>
      </w:r>
    </w:p>
    <w:p>
      <w:r>
        <w:rPr>
          <w:rFonts w:ascii="宋体" w:hAnsi="宋体" w:eastAsia="宋体"/>
          <w:sz w:val="24"/>
        </w:rPr>
        <w:t>贾世龙编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全国造价工程师执业资格考试考前冲刺9套题  建设工程技术与计量  土木建筑工程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本书出售、求购地址：https://www.jiaokey.com/book/detail/14429883.html</w:t>
      </w:r>
    </w:p>
    <w:p>
      <w:r>
        <w:t>更多相关图书推荐：https://www.jiaokey.com</w:t>
      </w:r>
    </w:p>
    <w:p>
      <w:r>
        <w:t>贾世龙编 其他作品：https://www.jiaokey.com/tag/贾世龙编.html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关键词搜索：https://www.jiaokey.com/tag/全国造价工程师执业资格考试考前冲刺9套题  建设工程技术与计量  土木建筑工程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