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无线充电技术和电力传输的未来</w:t>
      </w:r>
    </w:p>
    <w:p>
      <w:r>
        <w:rPr>
          <w:rFonts w:ascii="宋体" w:hAnsi="宋体" w:eastAsia="宋体"/>
          <w:sz w:val="24"/>
        </w:rPr>
        <w:t>徐寅秀，翟丽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无线充电技术和电力传输的未来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徐寅秀，翟丽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本书出售、求购地址：https://www.jiaokey.com/book/detail/14429876.html</w:t>
      </w:r>
    </w:p>
    <w:p>
      <w:r>
        <w:t>更多相关图书推荐：https://www.jiaokey.com</w:t>
      </w:r>
    </w:p>
    <w:p>
      <w:r>
        <w:t>徐寅秀，翟丽 其他作品：https://www.jiaokey.com/tag/徐寅秀，翟丽.html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关键词搜索：https://www.jiaokey.com/tag/无线充电技术和电力传输的未来.html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