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2019张宇高等数学18讲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2019张宇高等数学18讲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本书出售、求购地址：https://www.jiaokey.com/book/detail/14429825.html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关键词搜索：https://www.jiaokey.com/tag/2019张宇高等数学18讲.html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