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TCP/IP入门经典  第6版</w:t>
      </w:r>
    </w:p>
    <w:p>
      <w:r>
        <w:rPr>
          <w:rFonts w:ascii="宋体" w:hAnsi="宋体" w:eastAsia="宋体"/>
          <w:sz w:val="24"/>
        </w:rPr>
        <w:t>（美）乔·卡萨德（Joe Casad）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TCP/IP入门经典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（美）乔·卡萨德（Joe Casad）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本书出售、求购地址：https://www.jiaokey.com/book/detail/14429821.html</w:t>
      </w:r>
    </w:p>
    <w:p>
      <w:r>
        <w:t>更多相关图书推荐：https://www.jiaokey.com</w:t>
      </w:r>
    </w:p>
    <w:p>
      <w:r>
        <w:t>（美）乔·卡萨德（Joe Casad） 其他作品：https://www.jiaokey.com/tag/（美）乔·卡萨德（Joe Casad）.html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关键词搜索：https://www.jiaokey.com/tag/TCP/IP入门经典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