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人机交互型VDT持续作业绩效及管理研究  基于脑力负荷视角</w:t>
      </w:r>
    </w:p>
    <w:p>
      <w:r>
        <w:rPr>
          <w:rFonts w:ascii="宋体" w:hAnsi="宋体" w:eastAsia="宋体"/>
          <w:sz w:val="24"/>
        </w:rPr>
        <w:t>廖斌著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人机交互型VDT持续作业绩效及管理研究  基于脑力负荷视角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本书出售、求购地址：https://www.jiaokey.com/book/detail/14429797.html</w:t>
      </w:r>
    </w:p>
    <w:p>
      <w:r>
        <w:t>更多相关图书推荐：https://www.jiaokey.com</w:t>
      </w:r>
    </w:p>
    <w:p>
      <w:r>
        <w:t>廖斌著 其他作品：https://www.jiaokey.com/tag/廖斌著.html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关键词搜索：https://www.jiaokey.com/tag/人机交互型VDT持续作业绩效及管理研究  基于脑力负荷视角.html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