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景观园林机械手数字化设计方法</w:t>
      </w:r>
    </w:p>
    <w:p>
      <w:r>
        <w:rPr>
          <w:rFonts w:ascii="宋体" w:hAnsi="宋体" w:eastAsia="宋体"/>
          <w:sz w:val="24"/>
        </w:rPr>
        <w:t>蒙艳玫，韦锦，孙启会，肖利英著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景观园林机械手数字化设计方法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蒙艳玫，韦锦，孙启会，肖利英著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本书出售、求购地址：https://www.jiaokey.com/book/detail/14429796.html</w:t>
      </w:r>
    </w:p>
    <w:p>
      <w:r>
        <w:t>更多相关图书推荐：https://www.jiaokey.com</w:t>
      </w:r>
    </w:p>
    <w:p>
      <w:r>
        <w:t>蒙艳玫，韦锦，孙启会，肖利英著 其他作品：https://www.jiaokey.com/tag/蒙艳玫，韦锦，孙启会，肖利英著.html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关键词搜索：https://www.jiaokey.com/tag/景观园林机械手数字化设计方法.html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