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Revit建模零基础快速入门简易教程</w:t>
      </w:r>
    </w:p>
    <w:p>
      <w:r>
        <w:rPr>
          <w:rFonts w:ascii="宋体" w:hAnsi="宋体" w:eastAsia="宋体"/>
          <w:sz w:val="24"/>
        </w:rPr>
        <w:t>范国辉，骆刚，李杰著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Revit建模零基础快速入门简易教程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范国辉，骆刚，李杰著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本书出售、求购地址：https://www.jiaokey.com/book/detail/14429781.html</w:t>
      </w:r>
    </w:p>
    <w:p>
      <w:r>
        <w:t>更多相关图书推荐：https://www.jiaokey.com</w:t>
      </w:r>
    </w:p>
    <w:p>
      <w:r>
        <w:t>范国辉，骆刚，李杰著 其他作品：https://www.jiaokey.com/tag/范国辉，骆刚，李杰著.html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关键词搜索：https://www.jiaokey.com/tag/Revit建模零基础快速入门简易教程.html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