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基于单目视觉的智能汽车行人检测技术研究</w:t>
      </w:r>
    </w:p>
    <w:p>
      <w:r>
        <w:rPr>
          <w:rFonts w:ascii="宋体" w:hAnsi="宋体" w:eastAsia="宋体"/>
          <w:sz w:val="24"/>
        </w:rPr>
        <w:t>于立萍，辛晓著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基于单目视觉的智能汽车行人检测技术研究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于立萍，辛晓著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本书出售、求购地址：https://www.jiaokey.com/book/detail/14429765.html</w:t>
      </w:r>
    </w:p>
    <w:p>
      <w:r>
        <w:t>更多相关图书推荐：https://www.jiaokey.com</w:t>
      </w:r>
    </w:p>
    <w:p>
      <w:r>
        <w:t>于立萍，辛晓著 其他作品：https://www.jiaokey.com/tag/于立萍，辛晓著.html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关键词搜索：https://www.jiaokey.com/tag/基于单目视觉的智能汽车行人检测技术研究.html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