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中国城市规划学会学术成果  中国城乡规划实施研究  4  第四届全国规划实施学术研讨会成果</w:t>
      </w:r>
    </w:p>
    <w:p>
      <w:r>
        <w:rPr>
          <w:rFonts w:ascii="宋体" w:hAnsi="宋体" w:eastAsia="宋体"/>
          <w:sz w:val="24"/>
        </w:rPr>
        <w:t>李锦生主编；邹兵，秦波副主编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中国城市规划学会学术成果  中国城乡规划实施研究  4  第四届全国规划实施学术研讨会成果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李锦生主编；邹兵，秦波副主编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本书出售、求购地址：https://www.jiaokey.com/book/detail/14429759.html</w:t>
      </w:r>
    </w:p>
    <w:p>
      <w:r>
        <w:t>更多相关图书推荐：https://www.jiaokey.com</w:t>
      </w:r>
    </w:p>
    <w:p>
      <w:r>
        <w:t>李锦生主编；邹兵，秦波副主编 其他作品：https://www.jiaokey.com/tag/李锦生主编；邹兵，秦波副主编.html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关键词搜索：https://www.jiaokey.com/tag/中国城市规划学会学术成果  中国城乡规划实施研究  4  第四届全国规划实施学术研讨会成果.html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