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玩转Blender  3D动画角色创作  第2版</w:t>
      </w:r>
    </w:p>
    <w:p>
      <w:r>
        <w:rPr>
          <w:rFonts w:ascii="宋体" w:hAnsi="宋体" w:eastAsia="宋体"/>
          <w:sz w:val="24"/>
        </w:rPr>
        <w:t>（西）维拉尔（Oliver Villar）著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玩转Blender  3D动画角色创作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（西）维拉尔（Oliver Villar）著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本书出售、求购地址：https://www.jiaokey.com/book/detail/14429757.html</w:t>
      </w:r>
    </w:p>
    <w:p>
      <w:r>
        <w:t>更多相关图书推荐：https://www.jiaokey.com</w:t>
      </w:r>
    </w:p>
    <w:p>
      <w:r>
        <w:t>（西）维拉尔（Oliver Villar）著 其他作品：https://www.jiaokey.com/tag/（西）维拉尔（Oliver Villar）著.html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关键词搜索：https://www.jiaokey.com/tag/玩转Blender  3D动画角色创作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